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 № 2-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keepNext/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13277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95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ород </w:t>
      </w:r>
      <w:r>
        <w:rPr>
          <w:rFonts w:ascii="Times New Roman" w:eastAsia="Times New Roman" w:hAnsi="Times New Roman" w:cs="Times New Roman"/>
          <w:sz w:val="28"/>
          <w:szCs w:val="28"/>
        </w:rPr>
        <w:t>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09 января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Омельченко Т.Р.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упрощенного </w:t>
      </w:r>
      <w:r>
        <w:rPr>
          <w:rFonts w:ascii="Times New Roman" w:eastAsia="Times New Roman" w:hAnsi="Times New Roman" w:cs="Times New Roman"/>
          <w:sz w:val="28"/>
          <w:szCs w:val="28"/>
        </w:rPr>
        <w:t>производства гражданское дело по иску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страции города Сургута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Назарову Виктору Ивановичу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неосновательного обогащения и процентов за пользование чужими денежными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232.2, 232.4 Г</w:t>
      </w:r>
      <w:r>
        <w:rPr>
          <w:rFonts w:ascii="Times New Roman" w:eastAsia="Times New Roman" w:hAnsi="Times New Roman" w:cs="Times New Roman"/>
          <w:sz w:val="28"/>
          <w:szCs w:val="28"/>
        </w:rPr>
        <w:t>ПК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 Сургута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(ИНН 8602020249)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Назарову Виктору Ивановичу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13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неосновательного обогащения и процентов за пользование чужими денежными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>, удовлетворить.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Назаров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Виктор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Иванович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 Сургута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неосновательное обогащение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>пользование земельным участком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 Ханты-Мансийский автономный округ-Югра, 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мкр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15-16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по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30903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проценты за пользование чужими денежными средствами в размере ключевой ставки Банка России от суммы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30903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я 82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каждый день просрочки с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день фактической уплаты.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Назарова Виктора Ивановича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доход местного бюджета государственную пошлину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пятнадцати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путём подачи апелляционной жалобы через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160" w:line="259" w:lineRule="auto"/>
        <w:jc w:val="both"/>
        <w:rPr>
          <w:sz w:val="28"/>
          <w:szCs w:val="28"/>
        </w:rPr>
      </w:pPr>
    </w:p>
    <w:p>
      <w:pPr>
        <w:spacing w:before="0" w:after="160" w:line="259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января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u w:val="single"/>
        </w:rPr>
        <w:t>2-</w:t>
      </w:r>
      <w:r>
        <w:rPr>
          <w:rFonts w:ascii="Times New Roman" w:eastAsia="Times New Roman" w:hAnsi="Times New Roman" w:cs="Times New Roman"/>
          <w:u w:val="single"/>
        </w:rPr>
        <w:t>3</w:t>
      </w:r>
      <w:r>
        <w:rPr>
          <w:rFonts w:ascii="Times New Roman" w:eastAsia="Times New Roman" w:hAnsi="Times New Roman" w:cs="Times New Roman"/>
          <w:u w:val="single"/>
        </w:rPr>
        <w:t>-260</w:t>
      </w:r>
      <w:r>
        <w:rPr>
          <w:rFonts w:ascii="Times New Roman" w:eastAsia="Times New Roman" w:hAnsi="Times New Roman" w:cs="Times New Roman"/>
          <w:u w:val="single"/>
        </w:rPr>
        <w:t>6</w:t>
      </w:r>
      <w:r>
        <w:rPr>
          <w:rFonts w:ascii="Times New Roman" w:eastAsia="Times New Roman" w:hAnsi="Times New Roman" w:cs="Times New Roman"/>
          <w:u w:val="single"/>
        </w:rPr>
        <w:t>/20</w:t>
      </w:r>
      <w:r>
        <w:rPr>
          <w:rFonts w:ascii="Times New Roman" w:eastAsia="Times New Roman" w:hAnsi="Times New Roman" w:cs="Times New Roman"/>
          <w:u w:val="single"/>
        </w:rPr>
        <w:t>2</w:t>
      </w:r>
      <w:r>
        <w:rPr>
          <w:rFonts w:ascii="Times New Roman" w:eastAsia="Times New Roman" w:hAnsi="Times New Roman" w:cs="Times New Roman"/>
          <w:u w:val="single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160" w:line="259" w:lineRule="auto"/>
        <w:jc w:val="both"/>
        <w:rPr>
          <w:sz w:val="28"/>
          <w:szCs w:val="28"/>
        </w:rPr>
      </w:pPr>
    </w:p>
    <w:p>
      <w:pPr>
        <w:spacing w:before="0" w:after="160" w:line="259" w:lineRule="auto"/>
        <w:jc w:val="both"/>
        <w:rPr>
          <w:sz w:val="28"/>
          <w:szCs w:val="28"/>
        </w:rPr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3rplc-10">
    <w:name w:val="cat-PassportData grp-13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